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1357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0069-01-2025-004917-32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2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150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05250206047955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18810505250206047955 от 06.02.2025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675979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3000 (три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0412365400695013572520159.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1357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2">
    <w:name w:val="cat-UserDefined grp-4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